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9  世界新闻摄影比赛大奖  世界单幅新闻摄影经典作品</w:t>
      </w:r>
    </w:p>
    <w:p>
      <w:r>
        <w:rPr>
          <w:rFonts w:ascii="宋体" w:hAnsi="宋体" w:eastAsia="宋体"/>
          <w:sz w:val="24"/>
        </w:rPr>
        <w:t>阿夏，肖桐编译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9  世界新闻摄影比赛大奖  世界单幅新闻摄影经典作品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阿夏，肖桐编译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本书出售、求购地址：https://www.jiaokey.com/book/detail/10450044.html</w:t>
      </w:r>
    </w:p>
    <w:p>
      <w:r>
        <w:t>更多相关图书推荐：https://www.jiaokey.com</w:t>
      </w:r>
    </w:p>
    <w:p>
      <w:r>
        <w:t>阿夏，肖桐编译 其他作品：https://www.jiaokey.com/tag/阿夏，肖桐编译.html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9  世界新闻摄影比赛大奖  世界单幅新闻摄影经典作品.html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