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书名：玫琳凯自传  一位美国最有活力的商业女性的成功故事</w:t>
      </w:r>
    </w:p>
    <w:p>
      <w:r>
        <w:t>作者：（美）&lt;font color=Red&gt;玫&lt;/font&gt;琳凯·艾施（Mary Kay Ash）著；马群译</w:t>
      </w:r>
    </w:p>
    <w:p>
      <w:r>
        <w:t>出版社：杭州:浙江人民出版社,1999.12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玫琳凯自传  一位美国最有活力的商业女性的成功故事 评论地址：https://www.jiaokey.com/book/detail/10450038.html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