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书名：洋顾问思维旋风  2  探索广东现代化</w:t>
      </w:r>
    </w:p>
    <w:p>
      <w:r>
        <w:t>作者：黄伟鸿，黄业斌等主编</w:t>
      </w:r>
    </w:p>
    <w:p>
      <w:r>
        <w:t>出版社：广州：南方日报出版社</w:t>
      </w:r>
    </w:p>
    <w:p>
      <w:r>
        <w:t>出版日期：2001.03</w:t>
      </w:r>
    </w:p>
    <w:p>
      <w:r>
        <w:t>总页数：445</w:t>
      </w:r>
    </w:p>
    <w:p>
      <w:r>
        <w:t>更多请访问教客网: www.jiaokey.com</w:t>
      </w:r>
    </w:p>
    <w:p>
      <w:r>
        <w:t>洋顾问思维旋风  2  探索广东现代化 评论地址：https://www.jiaokey.com/book/detail/10450009.html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