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书名：外经贸英语函电  汉语译本</w:t>
      </w:r>
    </w:p>
    <w:p>
      <w:r>
        <w:t>作者:上海对外贸易学院，甘鸿编著</w:t>
      </w:r>
    </w:p>
    <w:p>
      <w:r>
        <w:t>出版社:上海：上海科学技术文献出版社</w:t>
      </w:r>
    </w:p>
    <w:p>
      <w:r>
        <w:t>出版日期：1996.07</w:t>
      </w:r>
    </w:p>
    <w:p>
      <w:r>
        <w:t>总页数：168</w:t>
      </w:r>
    </w:p>
    <w:p>
      <w:r>
        <w:t>更多请访问教客网:www.jiaokey.com</w:t>
      </w:r>
    </w:p>
    <w:p>
      <w:r>
        <w:t>外经贸英语函电  汉语译本评论地址：https://www.jiaokey.com/book/detail/10449997.html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