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书名：中国当代青年陶艺家作品双年展’2000</w:t>
      </w:r>
    </w:p>
    <w:p>
      <w:r>
        <w:t>作者：中国美术学院工业设计与陶艺系主编</w:t>
      </w:r>
    </w:p>
    <w:p>
      <w:r>
        <w:t>出版社：杭州:中国美术学院出版社,2000.05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中国当代青年陶艺家作品双年展’2000 评论地址：https://www.jiaokey.com/book/detail/10449995.html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