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  设计·制作·应用</w:t>
      </w:r>
    </w:p>
    <w:p>
      <w:r>
        <w:t>作者：杨明辉，王一品编著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铁艺  设计·制作·应用 评论地址：https://www.jiaokey.com/book/detail/10449972.html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