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莫迪里阿尼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莫迪里阿尼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本书出售、求购地址：https://www.jiaokey.com/book/detail/10449929.html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关键词搜索：https://www.jiaokey.com/tag/莫迪里阿尼.html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