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中国新石器时代陶器装饰艺术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中国新石器时代陶器装饰艺术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本书出售、求购地址：https://www.jiaokey.com/book/detail/10449912.html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关键词搜索：https://www.jiaokey.com/tag/中国新石器时代陶器装饰艺术.html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