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书名：联合国总部大厦  中英文本</w:t>
      </w:r>
    </w:p>
    <w:p>
      <w:r>
        <w:t>作者：（美）埃兹拉·斯托勒（Ezra Stoller）编；刘宇光，郭建青译</w:t>
      </w:r>
    </w:p>
    <w:p>
      <w:r>
        <w:t>出版社：</w:t>
      </w:r>
    </w:p>
    <w:p>
      <w:r>
        <w:t>出版日期：2001.10</w:t>
      </w:r>
    </w:p>
    <w:p>
      <w:r>
        <w:t>总页数：119</w:t>
      </w:r>
    </w:p>
    <w:p>
      <w:r>
        <w:t>更多请访问教客网: www.jiaokey.com</w:t>
      </w:r>
    </w:p>
    <w:p>
      <w:r>
        <w:t>联合国总部大厦  中英文本 评论地址：https://www.jiaokey.com/book/detail/10449901.html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