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经济增加值  如何为股东创造财富</w:t>
      </w:r>
    </w:p>
    <w:p>
      <w:r>
        <w:rPr>
          <w:rFonts w:ascii="宋体" w:hAnsi="宋体" w:eastAsia="宋体"/>
          <w:sz w:val="24"/>
        </w:rPr>
        <w:t>（美）Al·埃巴（Al Ehrbar）著；凌晓东等译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经济增加值  如何为股东创造财富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（美）Al·埃巴（Al Ehrbar）著；凌晓东等译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本书出售、求购地址：https://www.jiaokey.com/book/detail/10449892.html</w:t>
      </w:r>
    </w:p>
    <w:p>
      <w:r>
        <w:t>更多相关图书推荐：https://www.jiaokey.com</w:t>
      </w:r>
    </w:p>
    <w:p>
      <w:r>
        <w:t>（美）Al·埃巴（Al Ehrbar）著；凌晓东等译 其他作品：https://www.jiaokey.com/tag/（美）Al·埃巴（Al Ehrbar）著；凌晓东等译.html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关键词搜索：https://www.jiaokey.com/tag/经济增加值  如何为股东创造财富.html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