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程泰宁建筑作品选  1997-2000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程泰宁建筑作品选  1997-2000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本书出售、求购地址：https://www.jiaokey.com/book/detail/10449881.html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关键词搜索：https://www.jiaokey.com/tag/程泰宁建筑作品选  1997-2000.html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