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书名：设计与蒙太奇  德国著名海报设计师威廉·齐默尔曼</w:t>
      </w:r>
    </w:p>
    <w:p>
      <w:r>
        <w:t>作者：徐芸编著；（德）迪安娜·齐默尔曼等译</w:t>
      </w:r>
    </w:p>
    <w:p>
      <w:r>
        <w:t>出版社：昆明：云南人民出版社</w:t>
      </w:r>
    </w:p>
    <w:p>
      <w:r>
        <w:t>出版日期：2000.03</w:t>
      </w:r>
    </w:p>
    <w:p>
      <w:r>
        <w:t>总页数：95</w:t>
      </w:r>
    </w:p>
    <w:p>
      <w:r>
        <w:t>更多请访问教客网: www.jiaokey.com</w:t>
      </w:r>
    </w:p>
    <w:p>
      <w:r>
        <w:t>设计与蒙太奇  德国著名海报设计师威廉·齐默尔曼 评论地址：https://www.jiaokey.com/book/detail/10449869.html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