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书名：艺苑掇菁  广州日报《艺苑》专栏文选</w:t>
      </w:r>
    </w:p>
    <w:p>
      <w:r>
        <w:t>作者：广州日报编委会，广州诗社编选</w:t>
      </w:r>
    </w:p>
    <w:p>
      <w:r>
        <w:t>出版社：广州:广东高等教育出版社,1993.06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艺苑掇菁  广州日报《艺苑》专栏文选 评论地址：https://www.jiaokey.com/book/detail/10449827.html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