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书名：古建筑与木质文物维护指南  木结构防腐及化学加固</w:t>
      </w:r>
    </w:p>
    <w:p>
      <w:r>
        <w:t>作者：陈允适，李武编著</w:t>
      </w:r>
    </w:p>
    <w:p>
      <w:r>
        <w:t>出版社：北京：中国林业出版社</w:t>
      </w:r>
    </w:p>
    <w:p>
      <w:r>
        <w:t>出版日期：1995.12</w:t>
      </w:r>
    </w:p>
    <w:p>
      <w:r>
        <w:t>总页数：224</w:t>
      </w:r>
    </w:p>
    <w:p>
      <w:r>
        <w:t>更多请访问教客网: www.jiaokey.com</w:t>
      </w:r>
    </w:p>
    <w:p>
      <w:r>
        <w:t>古建筑与木质文物维护指南  木结构防腐及化学加固 评论地址：https://www.jiaokey.com/book/detail/10449807.html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