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光辉的篇章  从原子到基本粒子</w:t>
      </w:r>
    </w:p>
    <w:p>
      <w:r>
        <w:rPr>
          <w:rFonts w:ascii="宋体" w:hAnsi="宋体" w:eastAsia="宋体"/>
          <w:sz w:val="24"/>
        </w:rPr>
        <w:t>（美）温伯格著；吴丹迪等译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光辉的篇章  从原子到基本粒子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（美）温伯格著；吴丹迪等译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本书出售、求购地址：https://www.jiaokey.com/book/detail/10449803.html</w:t>
      </w:r>
    </w:p>
    <w:p>
      <w:r>
        <w:t>更多相关图书推荐：https://www.jiaokey.com</w:t>
      </w:r>
    </w:p>
    <w:p>
      <w:r>
        <w:t>（美）温伯格著；吴丹迪等译 其他作品：https://www.jiaokey.com/tag/（美）温伯格著；吴丹迪等译.html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关键词搜索：https://www.jiaokey.com/tag/光辉的篇章  从原子到基本粒子.html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