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B股市场投资指引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B股市场投资指引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本书出售、求购地址：https://www.jiaokey.com/book/detail/10449781.html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关键词搜索：https://www.jiaokey.com/tag/B股市场投资指引.html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