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银行及金融机构法  英文本</w:t>
      </w:r>
    </w:p>
    <w:p>
      <w:r>
        <w:rPr>
          <w:rFonts w:ascii="宋体" w:hAnsi="宋体" w:eastAsia="宋体"/>
          <w:sz w:val="24"/>
        </w:rPr>
        <w:t>（美）威廉·罗维特（William A.Lovett）著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银行及金融机构法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（美）威廉·罗维特（William A.Lovett）著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本书出售、求购地址：https://www.jiaokey.com/book/detail/10449777.html</w:t>
      </w:r>
    </w:p>
    <w:p>
      <w:r>
        <w:t>更多相关图书推荐：https://www.jiaokey.com</w:t>
      </w:r>
    </w:p>
    <w:p>
      <w:r>
        <w:t>（美）威廉·罗维特（William A.Lovett）著 其他作品：https://www.jiaokey.com/tag/（美）威廉·罗维特（William A.Lovett）著.html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关键词搜索：https://www.jiaokey.com/tag/银行及金融机构法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