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孽海侠魂  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孽海侠魂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本书出售、求购地址：https://www.jiaokey.com/book/detail/10449770.html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关键词搜索：https://www.jiaokey.com/tag/孽海侠魂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