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萧乾文集  6  生活回忆录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萧乾文集  6  生活回忆录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本书出售、求购地址：https://www.jiaokey.com/book/detail/10449723.html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关键词搜索：https://www.jiaokey.com/tag/萧乾文集  6  生活回忆录.html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