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求真  奉献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求真  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本书出售、求购地址：https://www.jiaokey.com/book/detail/10449713.html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关键词搜索：https://www.jiaokey.com/tag/探索  求真  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