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书名：如何培养成绩优异的孩子</w:t>
      </w:r>
    </w:p>
    <w:p>
      <w:r>
        <w:t>作者：（日）松原达哉著；朱成浩译</w:t>
      </w:r>
    </w:p>
    <w:p>
      <w:r>
        <w:t>出版社：北京：科学普及出版社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如何培养成绩优异的孩子 评论地址：https://www.jiaokey.com/book/detail/10449704.html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