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管理决胜  中国企业如何应对入世挑战</w:t>
      </w:r>
    </w:p>
    <w:p>
      <w:r>
        <w:rPr>
          <w:rFonts w:ascii="宋体" w:hAnsi="宋体" w:eastAsia="宋体"/>
          <w:sz w:val="24"/>
        </w:rPr>
        <w:t>熊若愚，杨朝峰著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管理决胜  中国企业如何应对入世挑战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熊若愚，杨朝峰著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中国) 世界贸易组织-影响-企业经济-中国 企业经济-中国-影响因素-世界贸易组织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本书出售、求购地址：https://www.jiaokey.com/book/detail/10449703.html</w:t>
      </w:r>
    </w:p>
    <w:p>
      <w:r>
        <w:t>更多相关图书推荐：https://www.jiaokey.com</w:t>
      </w:r>
    </w:p>
    <w:p>
      <w:r>
        <w:t>熊若愚，杨朝峰著 其他作品：https://www.jiaokey.com/tag/熊若愚，杨朝峰著.html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关键词搜索：https://www.jiaokey.com/tag/企业管理(学科: 研究 地点: 中国) 世界贸易组织-影响-企业经济-中国 企业经济-中国-影响因素-世界贸易组织.html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