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书名：5分钟学烹饪</w:t>
      </w:r>
    </w:p>
    <w:p>
      <w:r>
        <w:t>作者：北京华天饮食集团公司，中央电视台教育节目部编</w:t>
      </w:r>
    </w:p>
    <w:p>
      <w:r>
        <w:t>出版社：北京：金盾出版社</w:t>
      </w:r>
    </w:p>
    <w:p>
      <w:r>
        <w:t>出版日期：1994.02</w:t>
      </w:r>
    </w:p>
    <w:p>
      <w:r>
        <w:t>总页数：65</w:t>
      </w:r>
    </w:p>
    <w:p>
      <w:r>
        <w:t>更多请访问教客网: www.jiaokey.com</w:t>
      </w:r>
    </w:p>
    <w:p>
      <w:r>
        <w:t>5分钟学烹饪 评论地址：https://www.jiaokey.com/book/detail/10449662.html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