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山西繁峙岩山寺壁画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山西繁峙岩山寺壁画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本书出售、求购地址：https://www.jiaokey.com/book/detail/10449651.html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关键词搜索：https://www.jiaokey.com/tag/山西繁峙岩山寺壁画.html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