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作者：（唐）吴兢编著；王贵标点</w:t>
      </w:r>
    </w:p>
    <w:p>
      <w:r>
        <w:t>出版社：长沙：岳麓书社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贞观政要 评论地址：https://www.jiaokey.com/book/detail/10449616.html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