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周期波动与杜绝变动</w:t>
      </w:r>
    </w:p>
    <w:p>
      <w:r>
        <w:rPr>
          <w:rFonts w:ascii="宋体" w:hAnsi="宋体" w:eastAsia="宋体"/>
          <w:sz w:val="24"/>
        </w:rPr>
        <w:t>马建堂著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周期波动与杜绝变动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产业经构-关系-经济发展战略 经济发展战略-关系-产业经构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本书出售、求购地址：https://www.jiaokey.com/book/detail/10449596.html</w:t>
      </w:r>
    </w:p>
    <w:p>
      <w:r>
        <w:t>更多相关图书推荐：https://www.jiaokey.com</w:t>
      </w:r>
    </w:p>
    <w:p>
      <w:r>
        <w:t>马建堂著 其他作品：https://www.jiaokey.com/tag/马建堂著.html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关键词搜索：https://www.jiaokey.com/tag/产业经构-关系-经济发展战略 经济发展战略-关系-产业经构.html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