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书名：一分钟高明协商术</w:t>
      </w:r>
    </w:p>
    <w:p>
      <w:r>
        <w:t>作者：瑞 克（Reck，R.R.），朗（Long，B.G.）著；丁 莉译；布兰查德（Blanchard，K.）等著；曾 妮译</w:t>
      </w:r>
    </w:p>
    <w:p>
      <w:r>
        <w:t>出版社：北京：华夏出版社</w:t>
      </w:r>
    </w:p>
    <w:p>
      <w:r>
        <w:t>出版日期：1989.03</w:t>
      </w:r>
    </w:p>
    <w:p>
      <w:r>
        <w:t>总页数：78</w:t>
      </w:r>
    </w:p>
    <w:p>
      <w:r>
        <w:t>更多请访问教客网: www.jiaokey.com</w:t>
      </w:r>
    </w:p>
    <w:p>
      <w:r>
        <w:t>一分钟高明协商术 评论地址：https://www.jiaokey.com/book/detail/10449595.html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