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20世纪中国画  “传统的延续与演进”国际学术研讨会论文集</w:t>
      </w:r>
    </w:p>
    <w:p>
      <w:r>
        <w:rPr>
          <w:rFonts w:ascii="宋体" w:hAnsi="宋体" w:eastAsia="宋体"/>
          <w:sz w:val="24"/>
        </w:rPr>
        <w:t>曹意强，范景中主编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20世纪中国画  “传统的延续与演进”国际学术研讨会论文集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曹意强，范景中主编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本书出售、求购地址：https://www.jiaokey.com/book/detail/10449565.html</w:t>
      </w:r>
    </w:p>
    <w:p>
      <w:r>
        <w:t>更多相关图书推荐：https://www.jiaokey.com</w:t>
      </w:r>
    </w:p>
    <w:p>
      <w:r>
        <w:t>曹意强，范景中主编 其他作品：https://www.jiaokey.com/tag/曹意强，范景中主编.html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关键词搜索：https://www.jiaokey.com/tag/20世纪中国画  “传统的延续与演进”国际学术研讨会论文集.html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