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 荷兰人与他们的画家 The dutch nation and its painters</w:t>
      </w:r>
    </w:p>
    <w:p>
      <w:r>
        <w:rPr>
          <w:rFonts w:ascii="宋体" w:hAnsi="宋体" w:eastAsia="宋体"/>
          <w:sz w:val="24"/>
        </w:rPr>
        <w:t>（意） Claudio Pescio著 （意） Sergio 绘 莫侯译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 荷兰人与他们的画家 The dutch nation and its painters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 Claudio Pescio著 （意） Sergio 绘 莫侯译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本书出售、求购地址：https://www.jiaokey.com/book/detail/10449563.html</w:t>
      </w:r>
    </w:p>
    <w:p>
      <w:r>
        <w:t>更多相关图书推荐：https://www.jiaokey.com</w:t>
      </w:r>
    </w:p>
    <w:p>
      <w:r>
        <w:t>（意） Claudio Pescio著 （意） Sergio 绘 莫侯译 其他作品：https://www.jiaokey.com/tag/（意） Claudio Pescio著 （意） Sergio 绘 莫侯译.html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关键词搜索：https://www.jiaokey.com/tag/伦勃朗 荷兰人与他们的画家 The dutch nation and its painters.html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