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书名：银行干部计算机安全知识读本</w:t>
      </w:r>
    </w:p>
    <w:p>
      <w:r>
        <w:t>作者：沈昌祥主编</w:t>
      </w:r>
    </w:p>
    <w:p>
      <w:r>
        <w:t>出版社：北京：中国经济出版社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银行干部计算机安全知识读本 评论地址：https://www.jiaokey.com/book/detail/10449510.html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