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房地产估价</w:t>
      </w:r>
    </w:p>
    <w:p>
      <w:r>
        <w:rPr>
          <w:rFonts w:ascii="宋体" w:hAnsi="宋体" w:eastAsia="宋体"/>
          <w:sz w:val="24"/>
        </w:rPr>
        <w:t>陈柏东著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95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房地产估价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陈柏东著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房地产-价格(学科: 评估) 价格-房地产(学科: 评估)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本书出售、求购地址：https://www.jiaokey.com/book/detail/10449509.html</w:t>
      </w:r>
    </w:p>
    <w:p>
      <w:r>
        <w:t>更多相关图书推荐：https://www.jiaokey.com</w:t>
      </w:r>
    </w:p>
    <w:p>
      <w:r>
        <w:t>陈柏东著 其他作品：https://www.jiaokey.com/tag/陈柏东著.html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关键词搜索：https://www.jiaokey.com/tag/房地产-价格(学科: 评估) 价格-房地产(学科: 评估).html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