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为有广厦千万间  中国城镇住房制度的重大突破</w:t>
      </w:r>
    </w:p>
    <w:p>
      <w:r>
        <w:rPr>
          <w:rFonts w:ascii="宋体" w:hAnsi="宋体" w:eastAsia="宋体"/>
          <w:sz w:val="24"/>
        </w:rPr>
        <w:t>侯淅珉，应红等著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为有广厦千万间  中国城镇住房制度的重大突破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侯淅珉，应红等著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城镇-住宅-经济体制改革(学科: 研究 地点: 中国) 住宅-城镇-经济体制改革(学科: 研究 地点: 中国) 经济体制改革-住宅-城镇(学科: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本书出售、求购地址：https://www.jiaokey.com/book/detail/10449461.html</w:t>
      </w:r>
    </w:p>
    <w:p>
      <w:r>
        <w:t>更多相关图书推荐：https://www.jiaokey.com</w:t>
      </w:r>
    </w:p>
    <w:p>
      <w:r>
        <w:t>侯淅珉，应红等著 其他作品：https://www.jiaokey.com/tag/侯淅珉，应红等著.html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关键词搜索：https://www.jiaokey.com/tag/城镇-住宅-经济体制改革(学科: 研究 地点: 中国) 住宅-城镇-经济体制改革(学科: 研究 地点: 中国) 经济体制改革-住宅-城镇(学科: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