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强人的聚会  美国企业兼并纪实</w:t>
      </w:r>
    </w:p>
    <w:p>
      <w:r>
        <w:rPr>
          <w:rFonts w:ascii="宋体" w:hAnsi="宋体" w:eastAsia="宋体"/>
          <w:sz w:val="24"/>
        </w:rPr>
        <w:t>（美）康妮·布鲁克（C.Bruck）著；侯玲等译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强人的聚会  美国企业兼并纪实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（美）康妮·布鲁克（C.Bruck）著；侯玲等译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本书出售、求购地址：https://www.jiaokey.com/book/detail/10449428.html</w:t>
      </w:r>
    </w:p>
    <w:p>
      <w:r>
        <w:t>更多相关图书推荐：https://www.jiaokey.com</w:t>
      </w:r>
    </w:p>
    <w:p>
      <w:r>
        <w:t>（美）康妮·布鲁克（C.Bruck）著；侯玲等译 其他作品：https://www.jiaokey.com/tag/（美）康妮·布鲁克（C.Bruck）著；侯玲等译.html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关键词搜索：https://www.jiaokey.com/tag/强人的聚会  美国企业兼并纪实.html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