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城市聚焦经济  一般理论及其对中国城市化问题的应用分析</w:t>
      </w:r>
    </w:p>
    <w:p>
      <w:r>
        <w:rPr>
          <w:rFonts w:ascii="宋体" w:hAnsi="宋体" w:eastAsia="宋体"/>
          <w:sz w:val="24"/>
        </w:rPr>
        <w:t>冯云廷著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城市聚焦经济  一般理论及其对中国城市化问题的应用分析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城市经济(学科: 经济发展 学科: 研究 地点: 中国) 城市化(学科: 研究 地点: 中国) 城市经济 经济发展 城市化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本书出售、求购地址：https://www.jiaokey.com/book/detail/10449415.html</w:t>
      </w:r>
    </w:p>
    <w:p>
      <w:r>
        <w:t>更多相关图书推荐：https://www.jiaokey.com</w:t>
      </w:r>
    </w:p>
    <w:p>
      <w:r>
        <w:t>冯云廷著 其他作品：https://www.jiaokey.com/tag/冯云廷著.html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关键词搜索：https://www.jiaokey.com/tag/城市经济(学科: 经济发展 学科: 研究 地点: 中国) 城市化(学科: 研究 地点: 中国) 城市经济 经济发展 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