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可屈可伸  绝密的成功曲线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可屈可伸  绝密的成功曲线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本书出售、求购地址：https://www.jiaokey.com/book/detail/10449410.html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关键词搜索：https://www.jiaokey.com/tag/可屈可伸  绝密的成功曲线.html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