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大破产  国际企业倒闭浪潮与中外破产制</w:t>
      </w:r>
    </w:p>
    <w:p>
      <w:r>
        <w:rPr>
          <w:rFonts w:ascii="宋体" w:hAnsi="宋体" w:eastAsia="宋体"/>
          <w:sz w:val="24"/>
        </w:rPr>
        <w:t>钱凤元，齐东向主编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大破产  国际企业倒闭浪潮与中外破产制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钱凤元，齐东向主编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本书出售、求购地址：https://www.jiaokey.com/book/detail/10449400.html</w:t>
      </w:r>
    </w:p>
    <w:p>
      <w:r>
        <w:t>更多相关图书推荐：https://www.jiaokey.com</w:t>
      </w:r>
    </w:p>
    <w:p>
      <w:r>
        <w:t>钱凤元，齐东向主编 其他作品：https://www.jiaokey.com/tag/钱凤元，齐东向主编.html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关键词搜索：https://www.jiaokey.com/tag/大破产  国际企业倒闭浪潮与中外破产制.html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