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书名：缅怀周恩来诞辰一百周年全国书画名家邀请展作品集</w:t>
      </w:r>
    </w:p>
    <w:p>
      <w:r>
        <w:t>作者：中国诗书画研究院，中国农业银行辽宁省分行编</w:t>
      </w:r>
    </w:p>
    <w:p>
      <w:r>
        <w:t>出版社：石家庄：河北美术出版社</w:t>
      </w:r>
    </w:p>
    <w:p>
      <w:r>
        <w:t>出版日期：1998.02</w:t>
      </w:r>
    </w:p>
    <w:p>
      <w:r>
        <w:t>总页数：319</w:t>
      </w:r>
    </w:p>
    <w:p>
      <w:r>
        <w:t>更多请访问教客网: www.jiaokey.com</w:t>
      </w:r>
    </w:p>
    <w:p>
      <w:r>
        <w:t>缅怀周恩来诞辰一百周年全国书画名家邀请展作品集 评论地址：https://www.jiaokey.com/book/detail/10449363.html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