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道路的商业化管理及融资</w:t>
      </w:r>
    </w:p>
    <w:p>
      <w:r>
        <w:rPr>
          <w:rFonts w:ascii="宋体" w:hAnsi="宋体" w:eastAsia="宋体"/>
          <w:sz w:val="24"/>
        </w:rPr>
        <w:t>（美）艾 G.海根（Ian G.Heggie），（美）皮尔斯·维克斯（Piers Vickers）著；财政部预算司译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道路的商业化管理及融资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 G.海根（Ian G.Heggie），（美）皮尔斯·维克斯（Piers Vickers）著；财政部预算司译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本书出售、求购地址：https://www.jiaokey.com/book/detail/10449344.html</w:t>
      </w:r>
    </w:p>
    <w:p>
      <w:r>
        <w:t>更多相关图书推荐：https://www.jiaokey.com</w:t>
      </w:r>
    </w:p>
    <w:p>
      <w:r>
        <w:t>（美）艾 G.海根（Ian G.Heggie），（美）皮尔斯·维克斯（Piers Vickers）著；财政部预算司译 其他作品：https://www.jiaokey.com/tag/（美）艾 G.海根（Ian G.Heggie），（美）皮尔斯·维克斯（Piers Vickers）著；财政部预算司译.html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关键词搜索：https://www.jiaokey.com/tag/道路的商业化管理及融资.html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