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国企改制与财务会计  来自国际的经验和借鉴</w:t>
      </w:r>
    </w:p>
    <w:p>
      <w:r>
        <w:rPr>
          <w:rFonts w:ascii="宋体" w:hAnsi="宋体" w:eastAsia="宋体"/>
          <w:sz w:val="24"/>
        </w:rPr>
        <w:t>孙铮，姜秀华著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国企改制与财务会计  来自国际的经验和借鉴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孙铮，姜秀华著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本书出售、求购地址：https://www.jiaokey.com/book/detail/10449328.html</w:t>
      </w:r>
    </w:p>
    <w:p>
      <w:r>
        <w:t>更多相关图书推荐：https://www.jiaokey.com</w:t>
      </w:r>
    </w:p>
    <w:p>
      <w:r>
        <w:t>孙铮，姜秀华著 其他作品：https://www.jiaokey.com/tag/孙铮，姜秀华著.html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关键词搜索：https://www.jiaokey.com/tag/国企改制与财务会计  来自国际的经验和借鉴.html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