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书名：庭园风格与设计</w:t>
      </w:r>
    </w:p>
    <w:p>
      <w:r>
        <w:t>作者：（英） 彭尼·斯威夫特（Penny Swift）著；（英） 詹妮克·兹曼劳斯基（Janek Szymanowski）摄；梁瑞清，赵君译</w:t>
      </w:r>
    </w:p>
    <w:p>
      <w:r>
        <w:t>出版社：贵阳：贵州科技出版社</w:t>
      </w:r>
    </w:p>
    <w:p>
      <w:r>
        <w:t>出版日期：2000.08</w:t>
      </w:r>
    </w:p>
    <w:p>
      <w:r>
        <w:t>总页数：199</w:t>
      </w:r>
    </w:p>
    <w:p>
      <w:r>
        <w:t>更多请访问教客网: www.jiaokey.com</w:t>
      </w:r>
    </w:p>
    <w:p>
      <w:r>
        <w:t>庭园风格与设计 评论地址：https://www.jiaokey.com/book/detail/10449327.html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