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我国私营企业可持续成长初探</w:t>
      </w:r>
    </w:p>
    <w:p>
      <w:r>
        <w:rPr>
          <w:rFonts w:ascii="宋体" w:hAnsi="宋体" w:eastAsia="宋体"/>
          <w:sz w:val="24"/>
        </w:rPr>
        <w:t>吴楚汉，王晓萍编著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我国私营企业可持续成长初探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吴楚汉，王晓萍编著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可持续发展 学科: 研究 地点: 中国) 私营企业 可持续发展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本书出售、求购地址：https://www.jiaokey.com/book/detail/10449314.html</w:t>
      </w:r>
    </w:p>
    <w:p>
      <w:r>
        <w:t>更多相关图书推荐：https://www.jiaokey.com</w:t>
      </w:r>
    </w:p>
    <w:p>
      <w:r>
        <w:t>吴楚汉，王晓萍编著 其他作品：https://www.jiaokey.com/tag/吴楚汉，王晓萍编著.html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关键词搜索：https://www.jiaokey.com/tag/私营企业(学科: 可持续发展 学科: 研究 地点: 中国) 私营企业 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