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康德文集  哲学史上哥白尼式的革命家</w:t>
      </w:r>
    </w:p>
    <w:p>
      <w:r>
        <w:rPr>
          <w:rFonts w:ascii="宋体" w:hAnsi="宋体" w:eastAsia="宋体"/>
          <w:sz w:val="24"/>
        </w:rPr>
        <w:t>（德）康德（I.Kant）著；刘克苏等译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康德文集  哲学史上哥白尼式的革命家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（德）康德（I.Kant）著；刘克苏等译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本书出售、求购地址：https://www.jiaokey.com/book/detail/10449307.html</w:t>
      </w:r>
    </w:p>
    <w:p>
      <w:r>
        <w:t>更多相关图书推荐：https://www.jiaokey.com</w:t>
      </w:r>
    </w:p>
    <w:p>
      <w:r>
        <w:t>（德）康德（I.Kant）著；刘克苏等译 其他作品：https://www.jiaokey.com/tag/（德）康德（I.Kant）著；刘克苏等译.html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关键词搜索：https://www.jiaokey.com/tag/康德文集  哲学史上哥白尼式的革命家.html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