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孽海侠魂  上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孽海侠魂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本书出售、求购地址：https://www.jiaokey.com/book/detail/10449295.html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关键词搜索：https://www.jiaokey.com/tag/孽海侠魂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