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书名：证券市场的黑马  投资基金</w:t>
      </w:r>
    </w:p>
    <w:p>
      <w:r>
        <w:t>作者：袁文平主编；杨丹等编写</w:t>
      </w:r>
    </w:p>
    <w:p>
      <w:r>
        <w:t>出版社：成都：四川人民出版社</w:t>
      </w:r>
    </w:p>
    <w:p>
      <w:r>
        <w:t>出版日期：1995.04</w:t>
      </w:r>
    </w:p>
    <w:p>
      <w:r>
        <w:t>总页数：367</w:t>
      </w:r>
    </w:p>
    <w:p>
      <w:r>
        <w:t>更多请访问教客网: www.jiaokey.com</w:t>
      </w:r>
    </w:p>
    <w:p>
      <w:r>
        <w:t>证券市场的黑马  投资基金 评论地址：https://www.jiaokey.com/book/detail/10449282.html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