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书名：肖劲光</w:t>
      </w:r>
    </w:p>
    <w:p>
      <w:r>
        <w:t>作者：谢远学主编；刘天河著</w:t>
      </w:r>
    </w:p>
    <w:p>
      <w:r>
        <w:t>出版社：北京:作家出版社,1997.07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肖劲光 评论地址：https://www.jiaokey.com/book/detail/10449279.html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