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第9版  1-4卷</w:t>
      </w:r>
    </w:p>
    <w:p>
      <w:r>
        <w:t>作者：（美）卡纳尔主编；卢世璧译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总页数：4018</w:t>
      </w:r>
    </w:p>
    <w:p>
      <w:r>
        <w:t>更多请访问教客网: www.jiaokey.com</w:t>
      </w:r>
    </w:p>
    <w:p>
      <w:r>
        <w:t>坎贝尔骨科手术学  第9版  1-4卷 评论地址：https://www.jiaokey.com/book/detail/10449275.html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