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斯大林论商品生产和价值规律</w:t>
      </w:r>
    </w:p>
    <w:p>
      <w:r>
        <w:rPr>
          <w:rFonts w:ascii="宋体" w:hAnsi="宋体" w:eastAsia="宋体"/>
          <w:sz w:val="24"/>
        </w:rPr>
        <w:t>中国科学院经济研究所，政治经济学组等合编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斯大林论商品生产和价值规律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中国科学院经济研究所，政治经济学组等合编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本书出售、求购地址：https://www.jiaokey.com/book/detail/10449245.html</w:t>
      </w:r>
    </w:p>
    <w:p>
      <w:r>
        <w:t>更多相关图书推荐：https://www.jiaokey.com</w:t>
      </w:r>
    </w:p>
    <w:p>
      <w:r>
        <w:t>中国科学院经济研究所，政治经济学组等合编 其他作品：https://www.jiaokey.com/tag/中国科学院经济研究所，政治经济学组等合编.html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  恩格斯  列宁  斯大林论商品生产和价值规律.html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