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书名：美国父母怎样培育孩子  访美国著名儿科专家詹姆斯博士</w:t>
      </w:r>
    </w:p>
    <w:p>
      <w:r>
        <w:t>作者：马克编著</w:t>
      </w:r>
    </w:p>
    <w:p>
      <w:r>
        <w:t>出版社：呼和浩特:远方出版社,1996.02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美国父母怎样培育孩子  访美国著名儿科专家詹姆斯博士 评论地址：https://www.jiaokey.com/book/detail/10449242.html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