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书名：中外名人绝笔咀华</w:t>
      </w:r>
    </w:p>
    <w:p>
      <w:r>
        <w:t>作者：遥见，黄清华编著</w:t>
      </w:r>
    </w:p>
    <w:p>
      <w:r>
        <w:t>出版社：兰州：甘肃少年儿童出版社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中外名人绝笔咀华 评论地址：https://www.jiaokey.com/book/detail/10449236.html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