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书名：中国改革与发展报告  1997  中国经济的“软着陆”  我国宏观调控经验的初步总结</w:t>
      </w:r>
    </w:p>
    <w:p>
      <w:r>
        <w:t>作者：《中国改革与发展报告》专家组编</w:t>
      </w:r>
    </w:p>
    <w:p>
      <w:r>
        <w:t>出版社：上海：上海远东出版社</w:t>
      </w:r>
    </w:p>
    <w:p>
      <w:r>
        <w:t>出版日期：1998.07</w:t>
      </w:r>
    </w:p>
    <w:p>
      <w:r>
        <w:t>总页数：311</w:t>
      </w:r>
    </w:p>
    <w:p>
      <w:r>
        <w:t>更多请访问教客网: www.jiaokey.com</w:t>
      </w:r>
    </w:p>
    <w:p>
      <w:r>
        <w:t>中国改革与发展报告  1997  中国经济的“软着陆”  我国宏观调控经验的初步总结 评论地址：https://www.jiaokey.com/book/detail/10449216.html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